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 августа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ООО « РУССКАЯ ПИРАМИДА» </w:t>
      </w:r>
      <w:r>
        <w:rPr>
          <w:rFonts w:ascii="Times New Roman" w:eastAsia="Times New Roman" w:hAnsi="Times New Roman" w:cs="Times New Roman"/>
          <w:b/>
          <w:bCs/>
        </w:rPr>
        <w:t>Кондинкиной</w:t>
      </w:r>
      <w:r>
        <w:rPr>
          <w:rFonts w:ascii="Times New Roman" w:eastAsia="Times New Roman" w:hAnsi="Times New Roman" w:cs="Times New Roman"/>
          <w:b/>
          <w:bCs/>
        </w:rPr>
        <w:t xml:space="preserve"> Натальи Леонидовны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Кондинкина</w:t>
      </w:r>
      <w:r>
        <w:rPr>
          <w:rFonts w:ascii="Times New Roman" w:eastAsia="Times New Roman" w:hAnsi="Times New Roman" w:cs="Times New Roman"/>
        </w:rPr>
        <w:t xml:space="preserve"> Н.Л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 РУССКАЯ ПИРАМИДА»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д.51, </w:t>
      </w:r>
      <w:r>
        <w:rPr>
          <w:rFonts w:ascii="Times New Roman" w:eastAsia="Times New Roman" w:hAnsi="Times New Roman" w:cs="Times New Roman"/>
        </w:rPr>
        <w:t>подв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Кондинкина</w:t>
      </w:r>
      <w:r>
        <w:rPr>
          <w:rFonts w:ascii="Times New Roman" w:eastAsia="Times New Roman" w:hAnsi="Times New Roman" w:cs="Times New Roman"/>
        </w:rPr>
        <w:t xml:space="preserve"> Н.Л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Кондинкиной</w:t>
      </w:r>
      <w:r>
        <w:rPr>
          <w:rFonts w:ascii="Times New Roman" w:eastAsia="Times New Roman" w:hAnsi="Times New Roman" w:cs="Times New Roman"/>
        </w:rPr>
        <w:t xml:space="preserve"> Н.Л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Кондинкиной</w:t>
      </w:r>
      <w:r>
        <w:rPr>
          <w:rFonts w:ascii="Times New Roman" w:eastAsia="Times New Roman" w:hAnsi="Times New Roman" w:cs="Times New Roman"/>
        </w:rPr>
        <w:t xml:space="preserve"> Н.Л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Кондинкиной</w:t>
      </w:r>
      <w:r>
        <w:rPr>
          <w:rFonts w:ascii="Times New Roman" w:eastAsia="Times New Roman" w:hAnsi="Times New Roman" w:cs="Times New Roman"/>
        </w:rPr>
        <w:t xml:space="preserve"> Н.Л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</w:t>
      </w:r>
      <w:r>
        <w:rPr>
          <w:rFonts w:ascii="Times New Roman" w:eastAsia="Times New Roman" w:hAnsi="Times New Roman" w:cs="Times New Roman"/>
        </w:rPr>
        <w:t>« РУССКАЯ</w:t>
      </w:r>
      <w:r>
        <w:rPr>
          <w:rFonts w:ascii="Times New Roman" w:eastAsia="Times New Roman" w:hAnsi="Times New Roman" w:cs="Times New Roman"/>
        </w:rPr>
        <w:t xml:space="preserve"> ПИРАМИДА» </w:t>
      </w:r>
      <w:r>
        <w:rPr>
          <w:rFonts w:ascii="Times New Roman" w:eastAsia="Times New Roman" w:hAnsi="Times New Roman" w:cs="Times New Roman"/>
          <w:b/>
          <w:bCs/>
        </w:rPr>
        <w:t>Кондинкину</w:t>
      </w:r>
      <w:r>
        <w:rPr>
          <w:rFonts w:ascii="Times New Roman" w:eastAsia="Times New Roman" w:hAnsi="Times New Roman" w:cs="Times New Roman"/>
          <w:b/>
          <w:bCs/>
        </w:rPr>
        <w:t xml:space="preserve"> Наталью Леонидовну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